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июл</w:t>
      </w:r>
      <w:r>
        <w:rPr>
          <w:rFonts w:ascii="Times New Roman" w:eastAsia="Times New Roman" w:hAnsi="Times New Roman" w:cs="Times New Roman"/>
        </w:rPr>
        <w:t>я 2024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 - Югры Миненко Юлия Борисовна,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1193</w:t>
      </w:r>
      <w:r>
        <w:rPr>
          <w:rFonts w:ascii="Times New Roman" w:eastAsia="Times New Roman" w:hAnsi="Times New Roman" w:cs="Times New Roman"/>
        </w:rPr>
        <w:t>-2803/2024, возбужденное по ст.15.5 КоАП РФ в отношении должностного лица –генерального директора ООО «</w:t>
      </w:r>
      <w:r>
        <w:rPr>
          <w:rFonts w:ascii="Times New Roman" w:eastAsia="Times New Roman" w:hAnsi="Times New Roman" w:cs="Times New Roman"/>
        </w:rPr>
        <w:t>АЛИ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Аббасова Нурлана Нураддин 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2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Аббасов Н.Н.о.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АЛИ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>адресу: 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Калинина д.85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25.01.2024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РФ), не обеспечил</w:t>
      </w:r>
      <w:r>
        <w:rPr>
          <w:rFonts w:ascii="Times New Roman" w:eastAsia="Times New Roman" w:hAnsi="Times New Roman" w:cs="Times New Roman"/>
        </w:rPr>
        <w:t xml:space="preserve"> предоставление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Межрайонную Инспекцию ФНС России №1 по Ханты-Мансийскому автономному округу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Югре, чем </w:t>
      </w:r>
      <w:r>
        <w:rPr>
          <w:rFonts w:ascii="Times New Roman" w:eastAsia="Times New Roman" w:hAnsi="Times New Roman" w:cs="Times New Roman"/>
        </w:rPr>
        <w:t>26.01.2024</w:t>
      </w:r>
      <w:r>
        <w:rPr>
          <w:rFonts w:ascii="Times New Roman" w:eastAsia="Times New Roman" w:hAnsi="Times New Roman" w:cs="Times New Roman"/>
        </w:rPr>
        <w:t xml:space="preserve"> в 00 час. 01 мин. совершил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Аббасов Н.Н.о.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судья, руководствуясь</w:t>
      </w:r>
      <w:r>
        <w:rPr>
          <w:rFonts w:ascii="Times New Roman" w:eastAsia="Times New Roman" w:hAnsi="Times New Roman" w:cs="Times New Roman"/>
        </w:rPr>
        <w:t xml:space="preserve"> ч.2 ст.25.1 КоАП РФ </w:t>
      </w:r>
      <w:r>
        <w:rPr>
          <w:rFonts w:ascii="Times New Roman" w:eastAsia="Times New Roman" w:hAnsi="Times New Roman" w:cs="Times New Roman"/>
        </w:rPr>
        <w:t>счел возможным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рассмотреть дело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Аббасова Н.Н.о.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</w:rPr>
        <w:t>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(в редакции действующей на дату совершения правонарушения)</w:t>
      </w:r>
      <w:r>
        <w:rPr>
          <w:rFonts w:ascii="Times New Roman" w:eastAsia="Times New Roman" w:hAnsi="Times New Roman" w:cs="Times New Roman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 xml:space="preserve">генеральный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АЛИ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Аббасов Н.Н.о.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расчет по страховым взносам за 12</w:t>
      </w:r>
      <w:r>
        <w:rPr>
          <w:rFonts w:ascii="Times New Roman" w:eastAsia="Times New Roman" w:hAnsi="Times New Roman" w:cs="Times New Roman"/>
        </w:rPr>
        <w:t xml:space="preserve"> месяцев 2023 года до 25.</w:t>
      </w:r>
      <w:r>
        <w:rPr>
          <w:rFonts w:ascii="Times New Roman" w:eastAsia="Times New Roman" w:hAnsi="Times New Roman" w:cs="Times New Roman"/>
        </w:rPr>
        <w:t>01.2024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Аббасова Н.Н.о.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.05.2024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АЛИ</w:t>
      </w:r>
      <w:r>
        <w:rPr>
          <w:rFonts w:ascii="Times New Roman" w:eastAsia="Times New Roman" w:hAnsi="Times New Roman" w:cs="Times New Roman"/>
        </w:rPr>
        <w:t>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Аббасова Н.Н.о.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 и отягчающих</w:t>
      </w:r>
      <w:r>
        <w:rPr>
          <w:rFonts w:ascii="Times New Roman" w:eastAsia="Times New Roman" w:hAnsi="Times New Roman" w:cs="Times New Roman"/>
        </w:rPr>
        <w:t xml:space="preserve"> административную</w:t>
      </w:r>
      <w:r>
        <w:rPr>
          <w:rFonts w:ascii="Times New Roman" w:eastAsia="Times New Roman" w:hAnsi="Times New Roman" w:cs="Times New Roman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 не усматривает оснований для назначения Аббасову Н.Н.о. предупреждения, так как обязанность по предоставлению </w:t>
      </w:r>
      <w:r>
        <w:rPr>
          <w:rFonts w:ascii="Times New Roman" w:eastAsia="Times New Roman" w:hAnsi="Times New Roman" w:cs="Times New Roman"/>
        </w:rPr>
        <w:t>расчет по страховым взносам за 12 мес. 2023 г.</w:t>
      </w:r>
      <w:r>
        <w:rPr>
          <w:rFonts w:ascii="Times New Roman" w:eastAsia="Times New Roman" w:hAnsi="Times New Roman" w:cs="Times New Roman"/>
        </w:rPr>
        <w:t xml:space="preserve"> не исполнена и на момент составления протокола об административном правонарушении (23.05.2024).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>генерального директора ООО «АЛИ»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Аббасова Нурлана Нураддин оглы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ст.15.5 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административного штрафа в размере 300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</w:t>
      </w:r>
      <w:r>
        <w:rPr>
          <w:rFonts w:ascii="Times New Roman" w:eastAsia="Times New Roman" w:hAnsi="Times New Roman" w:cs="Times New Roman"/>
        </w:rPr>
        <w:t xml:space="preserve">ОКТМО: </w:t>
      </w:r>
      <w:r>
        <w:rPr>
          <w:rFonts w:ascii="Calibri" w:eastAsia="Calibri" w:hAnsi="Calibri" w:cs="Calibri"/>
          <w:sz w:val="22"/>
          <w:szCs w:val="22"/>
        </w:rPr>
        <w:t>71871000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КБК 72011601153 01 0005 140, УИН </w:t>
      </w:r>
      <w:r>
        <w:rPr>
          <w:rFonts w:ascii="Times New Roman" w:eastAsia="Times New Roman" w:hAnsi="Times New Roman" w:cs="Times New Roman"/>
        </w:rPr>
        <w:t>0412365400725011932415120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ind w:firstLine="709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p>
      <w:pPr>
        <w:widowControl w:val="0"/>
        <w:spacing w:before="0" w:after="0"/>
        <w:jc w:val="both"/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624714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2rplc-9">
    <w:name w:val="cat-UserDefined grp-32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B61F1-4954-47D6-A2E3-C1A60936040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